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1067" w14:textId="77777777" w:rsidR="007D51A9" w:rsidRDefault="00000000">
      <w:pPr>
        <w:pStyle w:val="Title"/>
      </w:pPr>
      <w:r>
        <w:t>Membership Application for Charterboat Association of Puget Sound (CAPS)</w:t>
      </w:r>
    </w:p>
    <w:p w14:paraId="36B333A2" w14:textId="77777777" w:rsidR="007D51A9" w:rsidRDefault="00000000">
      <w:r>
        <w:t>(Please print or type)</w:t>
      </w:r>
      <w:r>
        <w:br/>
      </w:r>
    </w:p>
    <w:p w14:paraId="13D09D21" w14:textId="77777777" w:rsidR="007D51A9" w:rsidRDefault="00000000">
      <w:r>
        <w:t>Name ________________________________________________________________    Date ___________________</w:t>
      </w:r>
      <w:r>
        <w:br/>
      </w:r>
    </w:p>
    <w:p w14:paraId="4528B535" w14:textId="77777777" w:rsidR="007D51A9" w:rsidRDefault="00000000">
      <w:r>
        <w:t>Street Address __________________________________________________________________________________</w:t>
      </w:r>
      <w:r>
        <w:br/>
      </w:r>
    </w:p>
    <w:p w14:paraId="45BC9143" w14:textId="77777777" w:rsidR="007D51A9" w:rsidRDefault="00000000">
      <w:r>
        <w:t>City _________________________________________________    State ____________    Zip _______________</w:t>
      </w:r>
      <w:r>
        <w:br/>
      </w:r>
    </w:p>
    <w:p w14:paraId="6E1D9D77" w14:textId="77777777" w:rsidR="007D51A9" w:rsidRDefault="00000000">
      <w:r>
        <w:t>Home Phone ___________________________________________    Charter Phone _________________________</w:t>
      </w:r>
      <w:r>
        <w:br/>
      </w:r>
    </w:p>
    <w:p w14:paraId="012ECE2D" w14:textId="77777777" w:rsidR="007D51A9" w:rsidRDefault="00000000">
      <w:r>
        <w:t>Cell Phone ___________________________________________</w:t>
      </w:r>
      <w:r>
        <w:br/>
      </w:r>
    </w:p>
    <w:p w14:paraId="7BA8560E" w14:textId="77777777" w:rsidR="007D51A9" w:rsidRDefault="00000000">
      <w:r>
        <w:t>Email __________________________________________________________________________</w:t>
      </w:r>
      <w:r>
        <w:br/>
      </w:r>
    </w:p>
    <w:p w14:paraId="03FA62C2" w14:textId="77777777" w:rsidR="007D51A9" w:rsidRDefault="00000000">
      <w:r>
        <w:t>Membership Type:</w:t>
      </w:r>
      <w:r>
        <w:br/>
      </w:r>
    </w:p>
    <w:p w14:paraId="37AB5B4F" w14:textId="00D26270" w:rsidR="007D51A9" w:rsidRDefault="00000000">
      <w:proofErr w:type="gramStart"/>
      <w:r>
        <w:t xml:space="preserve">(  </w:t>
      </w:r>
      <w:proofErr w:type="gramEnd"/>
      <w:r>
        <w:t xml:space="preserve"> ) Charter Member               </w:t>
      </w:r>
      <w:r w:rsidR="00FD3DE4">
        <w:tab/>
      </w:r>
      <w:r w:rsidR="00FD3DE4">
        <w:tab/>
      </w:r>
      <w:r>
        <w:t>$150.00 per year</w:t>
      </w:r>
      <w:r>
        <w:br/>
        <w:t>(   ) Associate Member (</w:t>
      </w:r>
      <w:proofErr w:type="gramStart"/>
      <w:r>
        <w:t xml:space="preserve">individual)   </w:t>
      </w:r>
      <w:proofErr w:type="gramEnd"/>
      <w:r>
        <w:t xml:space="preserve"> </w:t>
      </w:r>
      <w:r w:rsidR="00FD3DE4">
        <w:tab/>
      </w:r>
      <w:r>
        <w:t>$25.00 per year</w:t>
      </w:r>
      <w:r>
        <w:br/>
        <w:t xml:space="preserve">(   ) Decals                          </w:t>
      </w:r>
      <w:r w:rsidR="00FD3DE4">
        <w:tab/>
      </w:r>
      <w:r w:rsidR="00FD3DE4">
        <w:tab/>
      </w:r>
      <w:r>
        <w:t>$5.00 each</w:t>
      </w:r>
      <w:r>
        <w:br/>
      </w:r>
    </w:p>
    <w:p w14:paraId="43DAAD55" w14:textId="77777777" w:rsidR="007D51A9" w:rsidRDefault="00000000">
      <w:r>
        <w:t>All NEW Charter Member applications must be accompanied by photocopy of:</w:t>
      </w:r>
      <w:r>
        <w:br/>
      </w:r>
    </w:p>
    <w:p w14:paraId="3738623B" w14:textId="77777777" w:rsidR="007D51A9" w:rsidRDefault="00000000">
      <w:r>
        <w:t>1) Washington State Fisheries License</w:t>
      </w:r>
      <w:r>
        <w:br/>
        <w:t>2) Coast Guard License Certificate</w:t>
      </w:r>
      <w:r>
        <w:br/>
        <w:t>3) Proof of Insurance</w:t>
      </w:r>
      <w:r>
        <w:br/>
      </w:r>
    </w:p>
    <w:p w14:paraId="091D4ECC" w14:textId="77777777" w:rsidR="007D51A9" w:rsidRDefault="00000000">
      <w:r>
        <w:t>Vessel Name _____________________________________________________________</w:t>
      </w:r>
      <w:r>
        <w:br/>
      </w:r>
    </w:p>
    <w:p w14:paraId="4464A806" w14:textId="77777777" w:rsidR="007D51A9" w:rsidRDefault="00000000">
      <w:r>
        <w:lastRenderedPageBreak/>
        <w:t>Port of Operation _______________________________________________________</w:t>
      </w:r>
      <w:r>
        <w:br/>
      </w:r>
    </w:p>
    <w:p w14:paraId="648EC5B2" w14:textId="77777777" w:rsidR="007D51A9" w:rsidRDefault="00000000">
      <w:r>
        <w:t>Business Name of Charter Service (if any) ________________________________</w:t>
      </w:r>
      <w:r>
        <w:br/>
      </w:r>
    </w:p>
    <w:p w14:paraId="54431D7F" w14:textId="77777777" w:rsidR="007D51A9" w:rsidRDefault="00000000">
      <w:r>
        <w:t>Website Address _________________________________________________________</w:t>
      </w:r>
      <w:r>
        <w:br/>
      </w:r>
    </w:p>
    <w:p w14:paraId="2DCF7731" w14:textId="77777777" w:rsidR="007D51A9" w:rsidRDefault="00000000">
      <w:r>
        <w:t>Maximum # of Passengers _________________________________________________</w:t>
      </w:r>
      <w:r>
        <w:br/>
      </w:r>
    </w:p>
    <w:p w14:paraId="0B1C556A" w14:textId="77777777" w:rsidR="007D51A9" w:rsidRDefault="00000000">
      <w:r>
        <w:t>Primary Location Conducting Charter From _________________________________</w:t>
      </w:r>
      <w:r>
        <w:br/>
      </w:r>
    </w:p>
    <w:p w14:paraId="59058957" w14:textId="77777777" w:rsidR="007D51A9" w:rsidRDefault="00000000">
      <w:r>
        <w:br/>
        <w:t>Please send completed application and check to:</w:t>
      </w:r>
      <w:r>
        <w:br/>
      </w:r>
    </w:p>
    <w:p w14:paraId="4472B389" w14:textId="77777777" w:rsidR="007D51A9" w:rsidRDefault="00000000">
      <w:r>
        <w:t>CAPS</w:t>
      </w:r>
      <w:r>
        <w:br/>
        <w:t>STE 160-300</w:t>
      </w:r>
      <w:r>
        <w:br/>
        <w:t>7001 Seaview Ave NW</w:t>
      </w:r>
      <w:r>
        <w:br/>
        <w:t>Seattle, WA 98117-6021</w:t>
      </w:r>
      <w:r>
        <w:br/>
      </w:r>
    </w:p>
    <w:p w14:paraId="7F5E5BF1" w14:textId="77777777" w:rsidR="007D51A9" w:rsidRDefault="00000000">
      <w:r>
        <w:t>Annual Dues are PAYABLE by OCTOBER 1</w:t>
      </w:r>
    </w:p>
    <w:sectPr w:rsidR="007D51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7705632">
    <w:abstractNumId w:val="8"/>
  </w:num>
  <w:num w:numId="2" w16cid:durableId="401489411">
    <w:abstractNumId w:val="6"/>
  </w:num>
  <w:num w:numId="3" w16cid:durableId="1365058078">
    <w:abstractNumId w:val="5"/>
  </w:num>
  <w:num w:numId="4" w16cid:durableId="1683974479">
    <w:abstractNumId w:val="4"/>
  </w:num>
  <w:num w:numId="5" w16cid:durableId="727538722">
    <w:abstractNumId w:val="7"/>
  </w:num>
  <w:num w:numId="6" w16cid:durableId="882061253">
    <w:abstractNumId w:val="3"/>
  </w:num>
  <w:num w:numId="7" w16cid:durableId="110325764">
    <w:abstractNumId w:val="2"/>
  </w:num>
  <w:num w:numId="8" w16cid:durableId="1628048051">
    <w:abstractNumId w:val="1"/>
  </w:num>
  <w:num w:numId="9" w16cid:durableId="156985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09FB"/>
    <w:rsid w:val="0029639D"/>
    <w:rsid w:val="00326F90"/>
    <w:rsid w:val="007D51A9"/>
    <w:rsid w:val="00AA1D8D"/>
    <w:rsid w:val="00B47730"/>
    <w:rsid w:val="00CB0664"/>
    <w:rsid w:val="00ED1E1D"/>
    <w:rsid w:val="00FC693F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6B697"/>
  <w14:defaultImageDpi w14:val="300"/>
  <w15:docId w15:val="{40FBB1AC-A622-9F44-9117-62BF8260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1365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Aylor</cp:lastModifiedBy>
  <cp:revision>2</cp:revision>
  <dcterms:created xsi:type="dcterms:W3CDTF">2013-12-23T23:15:00Z</dcterms:created>
  <dcterms:modified xsi:type="dcterms:W3CDTF">2026-03-26T19:14:00Z</dcterms:modified>
  <cp:category/>
</cp:coreProperties>
</file>